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FEE REMINDER &amp; ARREARS LETTER PACK</w:t>
      </w:r>
    </w:p>
    <w:p>
      <w:r>
        <w:rPr>
          <w:i/>
        </w:rPr>
        <w:t>Copy, personalise, translate. Use the same cadence every month — consistency is what changes payment behaviour.</w:t>
      </w:r>
    </w:p>
    <w:p>
      <w:pPr>
        <w:pStyle w:val="Heading1"/>
      </w:pPr>
      <w:r>
        <w:t>1. WhatsApp — friendly heads-up (before due date)</w:t>
      </w:r>
    </w:p>
    <w:p>
      <w:r>
        <w:t>Good morning [Name]. A friendly reminder that [Child]'s fee of R[amount] for [month] is due on the [date]. Please use "[Child's full name]" as your payment reference. Thank you for supporting [Centre name]!</w:t>
      </w:r>
    </w:p>
    <w:p>
      <w:pPr>
        <w:pStyle w:val="Heading1"/>
      </w:pPr>
      <w:r>
        <w:t>2. WhatsApp — polite nudge (about 5 days late)</w:t>
      </w:r>
    </w:p>
    <w:p>
      <w:r>
        <w:t>Hi [Name], we haven't yet received [Child]'s fee of R[amount] for [month]. If you've already paid, please send us the proof of payment so we can match it. If not, please pay by [date]. Thank you!</w:t>
      </w:r>
    </w:p>
    <w:p>
      <w:pPr>
        <w:pStyle w:val="Heading1"/>
      </w:pPr>
      <w:r>
        <w:t>3. WhatsApp — direct ask (about 2 weeks late)</w:t>
      </w:r>
    </w:p>
    <w:p>
      <w:r>
        <w:t>Hi [Name], [Child]'s fee of R[amount] for [month] is now [X] days overdue. Please contact us by [date] to make payment or discuss an arrangement. We want to keep [Child] settled and cared for — talking to us is always better than silence.</w:t>
      </w:r>
    </w:p>
    <w:p>
      <w:pPr>
        <w:pStyle w:val="Heading1"/>
      </w:pPr>
      <w:r>
        <w:t>4. Formal letter — 30 days overdue</w:t>
      </w:r>
    </w:p>
    <w:p>
      <w:r>
        <w:t>[Centre letterhead]</w:t>
        <w:br/>
        <w:br/>
        <w:t>Dear [Name],</w:t>
        <w:br/>
        <w:br/>
        <w:t>Our records show [Child]'s account is R[amount] in arrears as at [date]. We understand circumstances can be difficult, and we would rather make a plan with you than lose [Child] from our centre.</w:t>
        <w:br/>
        <w:br/>
        <w:t>Please contact us by [date] to settle the amount or agree a payment plan. If we agree a plan, we will put it in writing so both of us are protected.</w:t>
        <w:br/>
        <w:br/>
        <w:t>Kind regards,</w:t>
        <w:br/>
        <w:t>[Principal name]</w:t>
        <w:br/>
        <w:t>[Centre name] · [Phone]</w:t>
      </w:r>
    </w:p>
    <w:p>
      <w:pPr>
        <w:pStyle w:val="Heading1"/>
      </w:pPr>
      <w:r>
        <w:t>5. Written payment plan (fill in and both sign)</w:t>
      </w:r>
    </w:p>
    <w:p>
      <w:r>
        <w:t>PAYMENT PLAN AGREEMENT</w:t>
        <w:br/>
        <w:br/>
        <w:t>Parent/guardian: ______________________  Learner: ______________________</w:t>
        <w:br/>
        <w:t>Total arrears as at [date]: R__________</w:t>
        <w:br/>
        <w:br/>
        <w:t>The parent/guardian agrees to pay:</w:t>
        <w:br/>
        <w:t>• R__________ on or before ____________</w:t>
        <w:br/>
        <w:t>• R__________ on or before ____________</w:t>
        <w:br/>
        <w:t>• R__________ on or before ____________</w:t>
        <w:br/>
        <w:t>plus the normal monthly fee on its usual due date.</w:t>
        <w:br/>
        <w:br/>
        <w:t>If a payment in this plan is missed, the full outstanding balance becomes due immediately.</w:t>
        <w:br/>
        <w:br/>
        <w:t>Parent signature: ________________  Principal signature: ________________  Date: ________</w:t>
      </w:r>
    </w:p>
    <w:p>
      <w:pPr>
        <w:pStyle w:val="Heading1"/>
      </w:pPr>
      <w:r>
        <w:t>What never to do</w:t>
      </w:r>
    </w:p>
    <w:p>
      <w:r>
        <w:t>• Never discuss arrears in front of the child or other parents.</w:t>
        <w:br/>
        <w:t>• Never post arrears lists on noticeboards or in parent groups — it violates POPIA and destroys trust.</w:t>
        <w:br/>
        <w:t>• Never threaten action you will not take.</w:t>
      </w:r>
    </w:p>
    <w:p/>
    <w:p>
      <w:r>
        <w:rPr>
          <w:i/>
          <w:sz w:val="16"/>
        </w:rPr>
        <w:t>Free template by Zande (zande.online) — software that sends these reminders automatically by WhatsApp and lets parents pay by instant EFT the moment they're reminded. Not legal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